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Thanks    </w:t>
      </w:r>
      <w:r>
        <w:t xml:space="preserve">   White Star Line    </w:t>
      </w:r>
      <w:r>
        <w:t xml:space="preserve">   Seaport    </w:t>
      </w:r>
      <w:r>
        <w:t xml:space="preserve">   Grand Staircase    </w:t>
      </w:r>
      <w:r>
        <w:t xml:space="preserve">   Store-Garage    </w:t>
      </w:r>
      <w:r>
        <w:t xml:space="preserve">   Rudder    </w:t>
      </w:r>
      <w:r>
        <w:t xml:space="preserve">   Boilers    </w:t>
      </w:r>
      <w:r>
        <w:t xml:space="preserve">   Engine Room    </w:t>
      </w:r>
      <w:r>
        <w:t xml:space="preserve">   Turbine    </w:t>
      </w:r>
      <w:r>
        <w:t xml:space="preserve">   Swimming Pool    </w:t>
      </w:r>
      <w:r>
        <w:t xml:space="preserve">   Hospital    </w:t>
      </w:r>
      <w:r>
        <w:t xml:space="preserve">   Third Class    </w:t>
      </w:r>
      <w:r>
        <w:t xml:space="preserve">   Second Class    </w:t>
      </w:r>
      <w:r>
        <w:t xml:space="preserve">   First Class Dining Saloon    </w:t>
      </w:r>
      <w:r>
        <w:t xml:space="preserve">   Marconi Room    </w:t>
      </w:r>
      <w:r>
        <w:t xml:space="preserve">   Giant Whistles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2021-10-11T19:53:18Z</dcterms:created>
  <dcterms:modified xsi:type="dcterms:W3CDTF">2021-10-11T19:53:18Z</dcterms:modified>
</cp:coreProperties>
</file>