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lookouts    </w:t>
      </w:r>
      <w:r>
        <w:t xml:space="preserve">   collision    </w:t>
      </w:r>
      <w:r>
        <w:t xml:space="preserve">   disaster    </w:t>
      </w:r>
      <w:r>
        <w:t xml:space="preserve">   wreck    </w:t>
      </w:r>
      <w:r>
        <w:t xml:space="preserve">   Titanic    </w:t>
      </w:r>
      <w:r>
        <w:t xml:space="preserve">   manmade    </w:t>
      </w:r>
      <w:r>
        <w:t xml:space="preserve">   musicians    </w:t>
      </w:r>
      <w:r>
        <w:t xml:space="preserve">   ship    </w:t>
      </w:r>
      <w:r>
        <w:t xml:space="preserve">   distress    </w:t>
      </w:r>
      <w:r>
        <w:t xml:space="preserve">   unsinkable    </w:t>
      </w:r>
      <w:r>
        <w:t xml:space="preserve">   sink    </w:t>
      </w:r>
      <w:r>
        <w:t xml:space="preserve">   iceberg    </w:t>
      </w:r>
      <w:r>
        <w:t xml:space="preserve">   Lifeboats    </w:t>
      </w:r>
      <w:r>
        <w:t xml:space="preserve">   coal    </w:t>
      </w:r>
      <w:r>
        <w:t xml:space="preserve">   passengers    </w:t>
      </w:r>
      <w:r>
        <w:t xml:space="preserve">   Atlantic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2021-10-11T19:53:21Z</dcterms:created>
  <dcterms:modified xsi:type="dcterms:W3CDTF">2021-10-11T19:53:21Z</dcterms:modified>
</cp:coreProperties>
</file>