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p>
      <w:pPr>
        <w:pStyle w:val="Questions"/>
      </w:pPr>
      <w:r>
        <w:t xml:space="preserve">1. BSEAFTL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ALFOIBET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CKDE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NTAITCI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EADWRD MTSHI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 KUSN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EEHSRT HRAT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SRVIOURV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2021-10-11T19:53:08Z</dcterms:created>
  <dcterms:modified xsi:type="dcterms:W3CDTF">2021-10-11T19:53:08Z</dcterms:modified>
</cp:coreProperties>
</file>