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deck of the ship were the lifeboats housed?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the Titanic headed to when it sank?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life boats did the Titanic carry?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ship begin its maiden voyage?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days was the Titanic sailing for before it sank?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was the captain sailing the Titanic when it sank?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Titanic was registered at which city?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organization was established following the sinking?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which ocean did the Titanic sink?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greatest danger to those who stayed afloat after the ship sank?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deck of the ship was reserved exclusively for first-class passengers?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functioning funnels did the Titanic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ship prefix was given to the Titanic?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Titanic</dc:title>
  <dcterms:created xsi:type="dcterms:W3CDTF">2021-12-10T03:34:49Z</dcterms:created>
  <dcterms:modified xsi:type="dcterms:W3CDTF">2021-12-10T03:34:49Z</dcterms:modified>
</cp:coreProperties>
</file>