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were the Titanic was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the ship sank.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what percent of 1st class passengers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funnels did the ship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8 members of the titanic band ____ in the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many stories tall was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iceberg was 100 _____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speed in MPH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ship hit that made it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Captain of the Titanic.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dogs were aboard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only 306 _______ of passengers were recovered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richest man to sink with the titanic.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3500 bags of ____ were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company that made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iceberg spawned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Tennis player ____ Behr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life boats were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thought it was, but on its first voyage it sank.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the Titanic was to sail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15,000 men worked on the ____ during it's construction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2021-10-11T19:51:58Z</dcterms:created>
  <dcterms:modified xsi:type="dcterms:W3CDTF">2021-10-11T19:51:58Z</dcterms:modified>
</cp:coreProperties>
</file>