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work on board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Titanic was meant to be ---------- 10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dogs rescued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funnels did the ship have?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ocean 5,8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 used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Titanic built?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Hit the Crib Gee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ship sailing from?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side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Escape route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company owned the ship? 5, 4,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voyage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Destination 3,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class breakfast option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Atlantic Daily --------  was the name of the newspaper printed on board the ship?8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month did the ship sink?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Captain's first name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2021-10-11T19:52:00Z</dcterms:created>
  <dcterms:modified xsi:type="dcterms:W3CDTF">2021-10-11T19:52:00Z</dcterms:modified>
</cp:coreProperties>
</file>