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terrifying horrible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forgiveness of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standard international distress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workers who tended the boilers that powered steamships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rear end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gentlemen's  personal servants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worker on a ship who attends to the needs of the passengers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prediction of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 large or impressive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claimed passengers' lives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tilting, leaning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steam 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next to or in contact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excessive or extreme; 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way marked by intense emotion 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private cabin on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new, original, or 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timber or steel piece that extends the whole length of the bottom of a 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</dc:title>
  <dcterms:created xsi:type="dcterms:W3CDTF">2021-10-11T19:52:03Z</dcterms:created>
  <dcterms:modified xsi:type="dcterms:W3CDTF">2021-10-11T19:52:03Z</dcterms:modified>
</cp:coreProperties>
</file>