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Titanic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Titanic cast off on it's maiden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distress signal that Titanic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Titanic's other sister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coursed the Titanic to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Titanic built?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really designed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funnels did 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captain of the Titanic and for a short while the captain of the Olympic?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Titanic's sister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company that owned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ship that picked up the survivors of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side of the ship was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there too few of on board 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2021-10-11T19:52:09Z</dcterms:created>
  <dcterms:modified xsi:type="dcterms:W3CDTF">2021-10-11T19:52:09Z</dcterms:modified>
</cp:coreProperties>
</file>