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Belfast    </w:t>
      </w:r>
      <w:r>
        <w:t xml:space="preserve">   Benjamin Guggenheim    </w:t>
      </w:r>
      <w:r>
        <w:t xml:space="preserve">   Boat    </w:t>
      </w:r>
      <w:r>
        <w:t xml:space="preserve">   Captain Smith    </w:t>
      </w:r>
      <w:r>
        <w:t xml:space="preserve">   Cincinnatus Leconte    </w:t>
      </w:r>
      <w:r>
        <w:t xml:space="preserve">   Edward Austin Kent    </w:t>
      </w:r>
      <w:r>
        <w:t xml:space="preserve">   Francis David Millet    </w:t>
      </w:r>
      <w:r>
        <w:t xml:space="preserve">   George Henry Wright    </w:t>
      </w:r>
      <w:r>
        <w:t xml:space="preserve">   Harland Wolff    </w:t>
      </w:r>
      <w:r>
        <w:t xml:space="preserve">   Helen Churchill Candee    </w:t>
      </w:r>
      <w:r>
        <w:t xml:space="preserve">   Iceberg    </w:t>
      </w:r>
      <w:r>
        <w:t xml:space="preserve">   J. Bruce Ismay    </w:t>
      </w:r>
      <w:r>
        <w:t xml:space="preserve">   Jack Thayer    </w:t>
      </w:r>
      <w:r>
        <w:t xml:space="preserve">   Jonh Harper    </w:t>
      </w:r>
      <w:r>
        <w:t xml:space="preserve">   Jonh Thayer    </w:t>
      </w:r>
      <w:r>
        <w:t xml:space="preserve">   Lucile Carter    </w:t>
      </w:r>
      <w:r>
        <w:t xml:space="preserve">   Marian Thayer    </w:t>
      </w:r>
      <w:r>
        <w:t xml:space="preserve">   Mr Andrews    </w:t>
      </w:r>
      <w:r>
        <w:t xml:space="preserve">   Titanic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2021-10-11T19:52:01Z</dcterms:created>
  <dcterms:modified xsi:type="dcterms:W3CDTF">2021-10-11T19:52:01Z</dcterms:modified>
</cp:coreProperties>
</file>