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Belfast    </w:t>
      </w:r>
      <w:r>
        <w:t xml:space="preserve">   Cabin    </w:t>
      </w:r>
      <w:r>
        <w:t xml:space="preserve">   Crew    </w:t>
      </w:r>
      <w:r>
        <w:t xml:space="preserve">   Engine room    </w:t>
      </w:r>
      <w:r>
        <w:t xml:space="preserve">   Iceberg    </w:t>
      </w:r>
      <w:r>
        <w:t xml:space="preserve">   Lifejacket    </w:t>
      </w:r>
      <w:r>
        <w:t xml:space="preserve">   Musician    </w:t>
      </w:r>
      <w:r>
        <w:t xml:space="preserve">   Olympic    </w:t>
      </w:r>
      <w:r>
        <w:t xml:space="preserve">   Smoking room    </w:t>
      </w:r>
      <w:r>
        <w:t xml:space="preserve">   Third class    </w:t>
      </w:r>
      <w:r>
        <w:t xml:space="preserve">   Trapped    </w:t>
      </w:r>
      <w:r>
        <w:t xml:space="preserve">   Waiter    </w:t>
      </w:r>
      <w:r>
        <w:t xml:space="preserve">   White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2021-10-11T19:52:11Z</dcterms:created>
  <dcterms:modified xsi:type="dcterms:W3CDTF">2021-10-11T19:52:11Z</dcterms:modified>
</cp:coreProperties>
</file>