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Titanic Bites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Marco    </w:t>
      </w:r>
      <w:r>
        <w:t xml:space="preserve">   Enzo    </w:t>
      </w:r>
      <w:r>
        <w:t xml:space="preserve">   Ship    </w:t>
      </w:r>
      <w:r>
        <w:t xml:space="preserve">   Carpathia    </w:t>
      </w:r>
      <w:r>
        <w:t xml:space="preserve">   England    </w:t>
      </w:r>
      <w:r>
        <w:t xml:space="preserve">   New York    </w:t>
      </w:r>
      <w:r>
        <w:t xml:space="preserve">   Sink    </w:t>
      </w:r>
      <w:r>
        <w:t xml:space="preserve">   April Fifteenth    </w:t>
      </w:r>
      <w:r>
        <w:t xml:space="preserve">   Lifejacket    </w:t>
      </w:r>
      <w:r>
        <w:t xml:space="preserve">   Nineteen Twelve    </w:t>
      </w:r>
      <w:r>
        <w:t xml:space="preserve">   Water    </w:t>
      </w:r>
      <w:r>
        <w:t xml:space="preserve">   Floating Palace    </w:t>
      </w:r>
      <w:r>
        <w:t xml:space="preserve">   GrandStaircase    </w:t>
      </w:r>
      <w:r>
        <w:t xml:space="preserve">   Boiler Room    </w:t>
      </w:r>
      <w:r>
        <w:t xml:space="preserve">   Survived    </w:t>
      </w:r>
      <w:r>
        <w:t xml:space="preserve">   SOS    </w:t>
      </w:r>
      <w:r>
        <w:t xml:space="preserve">   RMS    </w:t>
      </w:r>
      <w:r>
        <w:t xml:space="preserve">   Cargo    </w:t>
      </w:r>
      <w:r>
        <w:t xml:space="preserve">   Cold    </w:t>
      </w:r>
      <w:r>
        <w:t xml:space="preserve">   Unsinkable    </w:t>
      </w:r>
      <w:r>
        <w:t xml:space="preserve">   Lifeboats    </w:t>
      </w:r>
      <w:r>
        <w:t xml:space="preserve">   Firstclass    </w:t>
      </w:r>
      <w:r>
        <w:t xml:space="preserve">   Deck    </w:t>
      </w:r>
      <w:r>
        <w:t xml:space="preserve">   Stern    </w:t>
      </w:r>
      <w:r>
        <w:t xml:space="preserve">   Bow    </w:t>
      </w:r>
      <w:r>
        <w:t xml:space="preserve">   Daisy    </w:t>
      </w:r>
      <w:r>
        <w:t xml:space="preserve">   Phoebe    </w:t>
      </w:r>
      <w:r>
        <w:t xml:space="preserve">   George    </w:t>
      </w:r>
      <w:r>
        <w:t xml:space="preserve">   Ice Berg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Bites</dc:title>
  <dcterms:created xsi:type="dcterms:W3CDTF">2021-10-11T19:51:46Z</dcterms:created>
  <dcterms:modified xsi:type="dcterms:W3CDTF">2021-10-11T19:51:46Z</dcterms:modified>
</cp:coreProperties>
</file>