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Titanic Book 3 S.O.S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alphie    </w:t>
      </w:r>
      <w:r>
        <w:t xml:space="preserve">   survive    </w:t>
      </w:r>
      <w:r>
        <w:t xml:space="preserve">   iceberg    </w:t>
      </w:r>
      <w:r>
        <w:t xml:space="preserve">   ship    </w:t>
      </w:r>
      <w:r>
        <w:t xml:space="preserve">   sinking    </w:t>
      </w:r>
      <w:r>
        <w:t xml:space="preserve">   sophie    </w:t>
      </w:r>
      <w:r>
        <w:t xml:space="preserve">   titanic    </w:t>
      </w:r>
      <w:r>
        <w:t xml:space="preserve">   juliana    </w:t>
      </w:r>
      <w:r>
        <w:t xml:space="preserve">   paddy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Book 3 S.O.S</dc:title>
  <dcterms:created xsi:type="dcterms:W3CDTF">2021-10-11T19:51:32Z</dcterms:created>
  <dcterms:modified xsi:type="dcterms:W3CDTF">2021-10-11T19:51:32Z</dcterms:modified>
</cp:coreProperties>
</file>