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 Book 3 S.O.S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 abbreviation  for save our 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that the Titanic sank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murderer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people who were on the upper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the Titanic was going to when it sank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the Titanic departed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Paddy and Sophie who secretly boards the ship without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people on the boat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Titanic hit to cause it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kids did when they were 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Book 3 S.O.S Crossword</dc:title>
  <dcterms:created xsi:type="dcterms:W3CDTF">2021-10-11T19:51:35Z</dcterms:created>
  <dcterms:modified xsi:type="dcterms:W3CDTF">2021-10-11T19:51:35Z</dcterms:modified>
</cp:coreProperties>
</file>