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Titanic: Book Two Collision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carved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Shuffling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extraordinarily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out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At, near, or toward the front of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 engineering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 or silly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Improper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Displeasure at a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material</w:t>
            </w:r>
          </w:p>
        </w:tc>
      </w:tr>
    </w:tbl>
    <w:p>
      <w:pPr>
        <w:pStyle w:val="WordBankMedium"/>
      </w:pPr>
      <w:r>
        <w:t xml:space="preserve">   aft    </w:t>
      </w:r>
      <w:r>
        <w:t xml:space="preserve">   irascible    </w:t>
      </w:r>
      <w:r>
        <w:t xml:space="preserve">   shambling    </w:t>
      </w:r>
      <w:r>
        <w:t xml:space="preserve">   baleful    </w:t>
      </w:r>
      <w:r>
        <w:t xml:space="preserve">   dunderheaded    </w:t>
      </w:r>
      <w:r>
        <w:t xml:space="preserve">   amiss    </w:t>
      </w:r>
      <w:r>
        <w:t xml:space="preserve">   superb    </w:t>
      </w:r>
      <w:r>
        <w:t xml:space="preserve">   resentment    </w:t>
      </w:r>
      <w:r>
        <w:t xml:space="preserve">   thong    </w:t>
      </w:r>
      <w:r>
        <w:t xml:space="preserve">   simpleton    </w:t>
      </w:r>
      <w:r>
        <w:t xml:space="preserve">   endured    </w:t>
      </w:r>
      <w:r>
        <w:t xml:space="preserve">   scrimshaw    </w:t>
      </w:r>
      <w:r>
        <w:t xml:space="preserve">   bulkheads    </w:t>
      </w:r>
      <w:r>
        <w:t xml:space="preserve">   barmy    </w:t>
      </w:r>
      <w:r>
        <w:t xml:space="preserve">   exquisite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Titanic: Book Two Collision Course</dc:title>
  <dcterms:created xsi:type="dcterms:W3CDTF">2021-10-11T19:53:03Z</dcterms:created>
  <dcterms:modified xsi:type="dcterms:W3CDTF">2021-10-11T19:53:03Z</dcterms:modified>
</cp:coreProperties>
</file>