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low, flat ship with one or more sails and up to three banks of oars, chiefly used for warfare, trade, and 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owned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is ice that broke off from glaciers or shelf ice and is floating in open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small exterior window in a ship or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overturn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wide was the grand staircase in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sometimes reckless person, especially in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far was the Titanic from New York when it sank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post that hold the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body of a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considered a small boat for recreation or racing.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anchored float serving as a navigation mark, to show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titanic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part of the ship that faces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tallest pole near the front of the ship that supports a sail is called a</w:t>
            </w:r>
          </w:p>
        </w:tc>
      </w:tr>
    </w:tbl>
    <w:p>
      <w:pPr>
        <w:pStyle w:val="WordBankLarge"/>
      </w:pPr>
      <w:r>
        <w:t xml:space="preserve">   Buccaneer    </w:t>
      </w:r>
      <w:r>
        <w:t xml:space="preserve">   Bow    </w:t>
      </w:r>
      <w:r>
        <w:t xml:space="preserve">   Buoy    </w:t>
      </w:r>
      <w:r>
        <w:t xml:space="preserve">   Capsize    </w:t>
      </w:r>
      <w:r>
        <w:t xml:space="preserve">   Dinghy    </w:t>
      </w:r>
      <w:r>
        <w:t xml:space="preserve">   Foremast    </w:t>
      </w:r>
      <w:r>
        <w:t xml:space="preserve">   Galley    </w:t>
      </w:r>
      <w:r>
        <w:t xml:space="preserve">   Hull    </w:t>
      </w:r>
      <w:r>
        <w:t xml:space="preserve">   Master    </w:t>
      </w:r>
      <w:r>
        <w:t xml:space="preserve">   Porthole    </w:t>
      </w:r>
      <w:r>
        <w:t xml:space="preserve">   Iceburg    </w:t>
      </w:r>
      <w:r>
        <w:t xml:space="preserve">   sixteen    </w:t>
      </w:r>
      <w:r>
        <w:t xml:space="preserve">   eight hundred eighty three    </w:t>
      </w:r>
      <w:r>
        <w:t xml:space="preserve">   J.P. Morgan    </w:t>
      </w:r>
      <w:r>
        <w:t xml:space="preserve">   2:20 am    </w:t>
      </w:r>
      <w:r>
        <w:t xml:space="preserve">   1084 nautical 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 word</dc:title>
  <dcterms:created xsi:type="dcterms:W3CDTF">2021-11-25T03:31:40Z</dcterms:created>
  <dcterms:modified xsi:type="dcterms:W3CDTF">2021-11-25T03:31:40Z</dcterms:modified>
</cp:coreProperties>
</file>