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worker who makes distress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wanted to save more people (M Who)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aboard as riders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$30.00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 name for titanic (Switch RMS 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spot titanic underwater in a submarine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Boat for Survival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aboard as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Ship Designer (Name)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richest person on board (Its a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Tilted as sinking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makes rules for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Crew in the crows 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other name for concierge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Jacket for floating</w:t>
            </w:r>
          </w:p>
        </w:tc>
      </w:tr>
    </w:tbl>
    <w:p>
      <w:pPr>
        <w:pStyle w:val="WordBankMedium"/>
      </w:pPr>
      <w:r>
        <w:t xml:space="preserve">   Lifeboat    </w:t>
      </w:r>
      <w:r>
        <w:t xml:space="preserve">   Life belt    </w:t>
      </w:r>
      <w:r>
        <w:t xml:space="preserve">   Crew Members    </w:t>
      </w:r>
      <w:r>
        <w:t xml:space="preserve">   List    </w:t>
      </w:r>
      <w:r>
        <w:t xml:space="preserve">   Marconi Officer    </w:t>
      </w:r>
      <w:r>
        <w:t xml:space="preserve">   Captain    </w:t>
      </w:r>
      <w:r>
        <w:t xml:space="preserve">   Passengers     </w:t>
      </w:r>
      <w:r>
        <w:t xml:space="preserve">   Steward    </w:t>
      </w:r>
      <w:r>
        <w:t xml:space="preserve">   John J. Astor    </w:t>
      </w:r>
      <w:r>
        <w:t xml:space="preserve">   Lookouts    </w:t>
      </w:r>
      <w:r>
        <w:t xml:space="preserve">   3rd class    </w:t>
      </w:r>
      <w:r>
        <w:t xml:space="preserve">   Thomas Andrews    </w:t>
      </w:r>
      <w:r>
        <w:t xml:space="preserve">   Robert Ballard    </w:t>
      </w:r>
      <w:r>
        <w:t xml:space="preserve">   SS.Titanic    </w:t>
      </w:r>
      <w:r>
        <w:t xml:space="preserve">   Molly Brown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Crossword</dc:title>
  <dcterms:created xsi:type="dcterms:W3CDTF">2021-10-11T19:53:07Z</dcterms:created>
  <dcterms:modified xsi:type="dcterms:W3CDTF">2021-10-11T19:53:07Z</dcterms:modified>
</cp:coreProperties>
</file>