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average in amount, intensity, quality,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great horror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 and unrelenting, especially in the assertion of authority and exercise of discipline: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frenetically excited or energetic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list or catalog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1.a person who is invited to visit the home of or take part in a function organized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hard, strong, gray or bluish-gray alloy of iron with carbon and usually other elements, used extensively as a structural and fabricating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next to or joined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travel in or through (an unfamiliar country or area) in order to learn about or familiarize oneself with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destruction of a ship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room, group of rooms, or building in which someone may live or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company whose job or business is the design and construction of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ship or boat) unable to be sunk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captain's or superior officer's room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new, original,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person, especially a man, designated to preside over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boat created in april 2,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floating mass of ice detached from a glacier or ice sheet and carried out to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colorless, transparent, odorless, tasteless liquid that forms the seas, lakes, rivers, and rain and is the basis of the fluids of living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Crossword Puzzle</dc:title>
  <dcterms:created xsi:type="dcterms:W3CDTF">2021-10-11T19:52:15Z</dcterms:created>
  <dcterms:modified xsi:type="dcterms:W3CDTF">2021-10-11T19:52:15Z</dcterms:modified>
</cp:coreProperties>
</file>