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Titanic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dogs boarded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ship that came to the Titanic's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Chief officer on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builders were killed during the construction of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Titanic hit before sinking?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youngest and longest living survivor from the sinking of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20 of what were only supplied on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RMS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Captain of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Horses did it take to carry the main anchor for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set destination that the titanic was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tool didn't the lookouts have before sinking?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the Titanic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Titanic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Titanic's sister ships is called the HMHS...?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Crossword</dc:title>
  <dcterms:created xsi:type="dcterms:W3CDTF">2021-10-11T19:52:48Z</dcterms:created>
  <dcterms:modified xsi:type="dcterms:W3CDTF">2021-10-11T19:52:48Z</dcterms:modified>
</cp:coreProperties>
</file>