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hit the titanic causing it to sink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classes were there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7 year old aboard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new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 of these were filled completely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prediction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built to be the unsinkable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Seventeen year old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class was Jack Thayer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Written by Morgan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 Becker was in this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died from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to or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 of the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wireless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boat helped the titanic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 puzzle</dc:title>
  <dcterms:created xsi:type="dcterms:W3CDTF">2021-10-11T19:52:17Z</dcterms:created>
  <dcterms:modified xsi:type="dcterms:W3CDTF">2021-10-11T19:52:17Z</dcterms:modified>
</cp:coreProperties>
</file>