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 Glossary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left side of the ship when facing the bow.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speed on the water equivalent to approximately 1.150  overland miles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rear part of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iceberg. The worst kind of berg because it is a larger berg that has melted and is lower in the water and more difficult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Near, forward, or in the stern of a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furnace in which coal was burned to boil water and create the steam that powered the Titanic's engines.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Caused most of the deaths on the Titanic. When a human's body temperature goes below 95 degrees. This phenomenon  took no more than 15 minutes on those of the Titanic.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At, near, or toward the bow of a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lookout platform mounted high on a ships 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right side of a ship when facing the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forward or front of a 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 Mail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upright partition or wall dividing a ship into compartments that help to add structural rigidity and prevent the spread of leaks, water, or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shoveled coal to feed the ship's boilers.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raised platform or structure where the wheelhouse is mounted: the ship is navigated from here.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 Glossary</dc:title>
  <dcterms:created xsi:type="dcterms:W3CDTF">2021-10-11T19:52:32Z</dcterms:created>
  <dcterms:modified xsi:type="dcterms:W3CDTF">2021-10-11T19:52:32Z</dcterms:modified>
</cp:coreProperties>
</file>