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- Prometheus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LIFEBOAT    </w:t>
      </w:r>
      <w:r>
        <w:t xml:space="preserve">   SECONDCLASS    </w:t>
      </w:r>
      <w:r>
        <w:t xml:space="preserve">   FIRSTCLASS    </w:t>
      </w:r>
      <w:r>
        <w:t xml:space="preserve">   OCEAN    </w:t>
      </w:r>
      <w:r>
        <w:t xml:space="preserve">   RESCUE    </w:t>
      </w:r>
      <w:r>
        <w:t xml:space="preserve">   UNSINKABLE    </w:t>
      </w:r>
      <w:r>
        <w:t xml:space="preserve">   TITANS    </w:t>
      </w:r>
      <w:r>
        <w:t xml:space="preserve">   ZEUS    </w:t>
      </w:r>
      <w:r>
        <w:t xml:space="preserve">   ICEBERG    </w:t>
      </w:r>
      <w:r>
        <w:t xml:space="preserve">   PROMETHEUS    </w:t>
      </w:r>
      <w:r>
        <w:t xml:space="preserve">   STEERAGE    </w:t>
      </w:r>
      <w:r>
        <w:t xml:space="preserve">   LOWERDECK    </w:t>
      </w:r>
      <w:r>
        <w:t xml:space="preserve">   UPPERDECK    </w:t>
      </w:r>
      <w:r>
        <w:t xml:space="preserve">   SOCIALCLASS    </w:t>
      </w:r>
      <w:r>
        <w:t xml:space="preserve">   CABIN    </w:t>
      </w:r>
      <w:r>
        <w:t xml:space="preserve">   SHIP    </w:t>
      </w:r>
      <w:r>
        <w:t xml:space="preserve">   TITANIC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- Prometheus </dc:title>
  <dcterms:created xsi:type="dcterms:W3CDTF">2021-10-11T19:52:53Z</dcterms:created>
  <dcterms:modified xsi:type="dcterms:W3CDTF">2021-10-11T19:52:53Z</dcterms:modified>
</cp:coreProperties>
</file>