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Accommodations    </w:t>
      </w:r>
      <w:r>
        <w:t xml:space="preserve">   Titanic    </w:t>
      </w:r>
      <w:r>
        <w:t xml:space="preserve">   Stowaway    </w:t>
      </w:r>
      <w:r>
        <w:t xml:space="preserve">   Survivors    </w:t>
      </w:r>
      <w:r>
        <w:t xml:space="preserve">   Collision    </w:t>
      </w:r>
      <w:r>
        <w:t xml:space="preserve">   Unsinkable    </w:t>
      </w:r>
      <w:r>
        <w:t xml:space="preserve">   Carpathia    </w:t>
      </w:r>
      <w:r>
        <w:t xml:space="preserve">   Seamanship    </w:t>
      </w:r>
      <w:r>
        <w:t xml:space="preserve">   Recognition    </w:t>
      </w:r>
      <w:r>
        <w:t xml:space="preserve">   Capsize    </w:t>
      </w:r>
      <w:r>
        <w:t xml:space="preserve">   Deck    </w:t>
      </w:r>
      <w:r>
        <w:t xml:space="preserve">   Dire    </w:t>
      </w:r>
      <w:r>
        <w:t xml:space="preserve">   Deliberate    </w:t>
      </w:r>
      <w:r>
        <w:t xml:space="preserve">   Exhaust    </w:t>
      </w:r>
      <w:r>
        <w:t xml:space="preserve">   Iceberg    </w:t>
      </w:r>
      <w:r>
        <w:t xml:space="preserve">   Atlantic    </w:t>
      </w:r>
      <w:r>
        <w:t xml:space="preserve">   Lifeboats    </w:t>
      </w:r>
      <w:r>
        <w:t xml:space="preserve">   Californian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Search</dc:title>
  <dcterms:created xsi:type="dcterms:W3CDTF">2021-10-11T19:52:02Z</dcterms:created>
  <dcterms:modified xsi:type="dcterms:W3CDTF">2021-10-11T19:52:02Z</dcterms:modified>
</cp:coreProperties>
</file>