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Ship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boatdeck    </w:t>
      </w:r>
      <w:r>
        <w:t xml:space="preserve">   boiler    </w:t>
      </w:r>
      <w:r>
        <w:t xml:space="preserve">   bow    </w:t>
      </w:r>
      <w:r>
        <w:t xml:space="preserve">   deck    </w:t>
      </w:r>
      <w:r>
        <w:t xml:space="preserve">   bulkhead    </w:t>
      </w:r>
      <w:r>
        <w:t xml:space="preserve">   funnel    </w:t>
      </w:r>
      <w:r>
        <w:t xml:space="preserve">   furnace    </w:t>
      </w:r>
      <w:r>
        <w:t xml:space="preserve">   hullplates    </w:t>
      </w:r>
      <w:r>
        <w:t xml:space="preserve">   poopdeck    </w:t>
      </w:r>
      <w:r>
        <w:t xml:space="preserve">   keel    </w:t>
      </w:r>
      <w:r>
        <w:t xml:space="preserve">   bridge    </w:t>
      </w:r>
      <w:r>
        <w:t xml:space="preserve">   mast    </w:t>
      </w:r>
      <w:r>
        <w:t xml:space="preserve">   lifeboat    </w:t>
      </w:r>
      <w:r>
        <w:t xml:space="preserve">   hull    </w:t>
      </w:r>
      <w:r>
        <w:t xml:space="preserve">   Titanic    </w:t>
      </w:r>
      <w:r>
        <w:t xml:space="preserve">   port    </w:t>
      </w:r>
      <w:r>
        <w:t xml:space="preserve">   rivets    </w:t>
      </w:r>
      <w:r>
        <w:t xml:space="preserve">   starboard    </w:t>
      </w:r>
      <w:r>
        <w:t xml:space="preserve">   stern    </w:t>
      </w:r>
      <w:r>
        <w:t xml:space="preserve">   wheelhouse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Ship Parts</dc:title>
  <dcterms:created xsi:type="dcterms:W3CDTF">2021-10-11T19:52:10Z</dcterms:created>
  <dcterms:modified xsi:type="dcterms:W3CDTF">2021-10-11T19:52:10Z</dcterms:modified>
</cp:coreProperties>
</file>