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veranda    </w:t>
      </w:r>
      <w:r>
        <w:t xml:space="preserve">   seething    </w:t>
      </w:r>
      <w:r>
        <w:t xml:space="preserve">   scowls    </w:t>
      </w:r>
      <w:r>
        <w:t xml:space="preserve">   quay    </w:t>
      </w:r>
      <w:r>
        <w:t xml:space="preserve">   prestigious    </w:t>
      </w:r>
      <w:r>
        <w:t xml:space="preserve">   ornate    </w:t>
      </w:r>
      <w:r>
        <w:t xml:space="preserve">   omen    </w:t>
      </w:r>
      <w:r>
        <w:t xml:space="preserve">   murmur    </w:t>
      </w:r>
      <w:r>
        <w:t xml:space="preserve">   lark    </w:t>
      </w:r>
      <w:r>
        <w:t xml:space="preserve">   haughtily    </w:t>
      </w:r>
      <w:r>
        <w:t xml:space="preserve">   eminently    </w:t>
      </w:r>
      <w:r>
        <w:t xml:space="preserve">   discreet    </w:t>
      </w:r>
      <w:r>
        <w:t xml:space="preserve">   confrontation    </w:t>
      </w:r>
      <w:r>
        <w:t xml:space="preserve">   confirm    </w:t>
      </w:r>
      <w:r>
        <w:t xml:space="preserve">   chaotic    </w:t>
      </w:r>
      <w:r>
        <w:t xml:space="preserve">   brocade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Vocabulary</dc:title>
  <dcterms:created xsi:type="dcterms:W3CDTF">2021-10-11T19:53:05Z</dcterms:created>
  <dcterms:modified xsi:type="dcterms:W3CDTF">2021-10-11T19:53:05Z</dcterms:modified>
</cp:coreProperties>
</file>