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Airtight Compartments    </w:t>
      </w:r>
      <w:r>
        <w:t xml:space="preserve">   Bruce Ismay    </w:t>
      </w:r>
      <w:r>
        <w:t xml:space="preserve">   Captain Smith    </w:t>
      </w:r>
      <w:r>
        <w:t xml:space="preserve">   First Class    </w:t>
      </w:r>
      <w:r>
        <w:t xml:space="preserve">   four    </w:t>
      </w:r>
      <w:r>
        <w:t xml:space="preserve">   iceburg    </w:t>
      </w:r>
      <w:r>
        <w:t xml:space="preserve">   Lifeboats    </w:t>
      </w:r>
      <w:r>
        <w:t xml:space="preserve">   maiden    </w:t>
      </w:r>
      <w:r>
        <w:t xml:space="preserve">   Nineteen Twelve    </w:t>
      </w:r>
      <w:r>
        <w:t xml:space="preserve">   Royal Mail Ship    </w:t>
      </w:r>
      <w:r>
        <w:t xml:space="preserve">   Second Class    </w:t>
      </w:r>
      <w:r>
        <w:t xml:space="preserve">   sixteen    </w:t>
      </w:r>
      <w:r>
        <w:t xml:space="preserve">   Third Class    </w:t>
      </w:r>
      <w:r>
        <w:t xml:space="preserve">   White Star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</dc:title>
  <dcterms:created xsi:type="dcterms:W3CDTF">2021-10-11T19:51:37Z</dcterms:created>
  <dcterms:modified xsi:type="dcterms:W3CDTF">2021-10-11T19:51:37Z</dcterms:modified>
</cp:coreProperties>
</file>