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deck    </w:t>
      </w:r>
      <w:r>
        <w:t xml:space="preserve">   life boat    </w:t>
      </w:r>
      <w:r>
        <w:t xml:space="preserve">   smoke stacks    </w:t>
      </w:r>
      <w:r>
        <w:t xml:space="preserve">   bulkheads    </w:t>
      </w:r>
      <w:r>
        <w:t xml:space="preserve">   boiler room    </w:t>
      </w:r>
      <w:r>
        <w:t xml:space="preserve">   engine    </w:t>
      </w:r>
      <w:r>
        <w:t xml:space="preserve">   crew    </w:t>
      </w:r>
      <w:r>
        <w:t xml:space="preserve">   bruce ismay    </w:t>
      </w:r>
      <w:r>
        <w:t xml:space="preserve">   captain smith    </w:t>
      </w:r>
      <w:r>
        <w:t xml:space="preserve">   air tight compartments    </w:t>
      </w:r>
      <w:r>
        <w:t xml:space="preserve">   white star line    </w:t>
      </w:r>
      <w:r>
        <w:t xml:space="preserve">   titanic    </w:t>
      </w:r>
      <w:r>
        <w:t xml:space="preserve">   third class    </w:t>
      </w:r>
      <w:r>
        <w:t xml:space="preserve">   second class    </w:t>
      </w:r>
      <w:r>
        <w:t xml:space="preserve">   first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</dc:title>
  <dcterms:created xsi:type="dcterms:W3CDTF">2021-10-11T19:51:40Z</dcterms:created>
  <dcterms:modified xsi:type="dcterms:W3CDTF">2021-10-11T19:51:40Z</dcterms:modified>
</cp:coreProperties>
</file>