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Disaster    </w:t>
      </w:r>
      <w:r>
        <w:t xml:space="preserve">   New York    </w:t>
      </w:r>
      <w:r>
        <w:t xml:space="preserve">   Belfast    </w:t>
      </w:r>
      <w:r>
        <w:t xml:space="preserve">   Southampton    </w:t>
      </w:r>
      <w:r>
        <w:t xml:space="preserve">   Lifeboats    </w:t>
      </w:r>
      <w:r>
        <w:t xml:space="preserve">   Second Class    </w:t>
      </w:r>
      <w:r>
        <w:t xml:space="preserve">   Port    </w:t>
      </w:r>
      <w:r>
        <w:t xml:space="preserve">   First Class    </w:t>
      </w:r>
      <w:r>
        <w:t xml:space="preserve">   Captain    </w:t>
      </w:r>
      <w:r>
        <w:t xml:space="preserve">   Atlantic Ocean    </w:t>
      </w:r>
      <w:r>
        <w:t xml:space="preserve">   Iceberg    </w:t>
      </w:r>
      <w:r>
        <w:t xml:space="preserve">   Funnel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 Wordsearch</dc:title>
  <dcterms:created xsi:type="dcterms:W3CDTF">2021-10-11T19:53:11Z</dcterms:created>
  <dcterms:modified xsi:type="dcterms:W3CDTF">2021-10-11T19:53:11Z</dcterms:modified>
</cp:coreProperties>
</file>