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Titanic Wordsearch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Ballroom    </w:t>
      </w:r>
      <w:r>
        <w:t xml:space="preserve">   Third Class    </w:t>
      </w:r>
      <w:r>
        <w:t xml:space="preserve">   Band    </w:t>
      </w:r>
      <w:r>
        <w:t xml:space="preserve">   Immigrants    </w:t>
      </w:r>
      <w:r>
        <w:t xml:space="preserve">   Sunk    </w:t>
      </w:r>
      <w:r>
        <w:t xml:space="preserve">   Lifeboat    </w:t>
      </w:r>
      <w:r>
        <w:t xml:space="preserve">   New York    </w:t>
      </w:r>
      <w:r>
        <w:t xml:space="preserve">   Deck    </w:t>
      </w:r>
      <w:r>
        <w:t xml:space="preserve">   Second Class    </w:t>
      </w:r>
      <w:r>
        <w:t xml:space="preserve">   First Class    </w:t>
      </w:r>
      <w:r>
        <w:t xml:space="preserve">   Passenger    </w:t>
      </w:r>
      <w:r>
        <w:t xml:space="preserve">   Titanic    </w:t>
      </w:r>
      <w:r>
        <w:t xml:space="preserve">   Iceberg    </w:t>
      </w:r>
      <w:r>
        <w:t xml:space="preserve">   Captain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Titanic Wordsearch </dc:title>
  <dcterms:created xsi:type="dcterms:W3CDTF">2021-10-11T19:51:53Z</dcterms:created>
  <dcterms:modified xsi:type="dcterms:W3CDTF">2021-10-11T19:51:53Z</dcterms:modified>
</cp:coreProperties>
</file>