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Engine    </w:t>
      </w:r>
      <w:r>
        <w:t xml:space="preserve">   Boat    </w:t>
      </w:r>
      <w:r>
        <w:t xml:space="preserve">   First Class    </w:t>
      </w:r>
      <w:r>
        <w:t xml:space="preserve">   Iceberg    </w:t>
      </w:r>
      <w:r>
        <w:t xml:space="preserve">   Captain    </w:t>
      </w:r>
      <w:r>
        <w:t xml:space="preserve">   Sink    </w:t>
      </w:r>
      <w:r>
        <w:t xml:space="preserve">   Travel    </w:t>
      </w:r>
      <w:r>
        <w:t xml:space="preserve">   Southampton    </w:t>
      </w:r>
      <w:r>
        <w:t xml:space="preserve">   New York    </w:t>
      </w:r>
      <w:r>
        <w:t xml:space="preserve">   Atlantic    </w:t>
      </w:r>
      <w:r>
        <w:t xml:space="preserve">   Water    </w:t>
      </w:r>
      <w:r>
        <w:t xml:space="preserve">   Ship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Wordsearch!</dc:title>
  <dcterms:created xsi:type="dcterms:W3CDTF">2021-10-11T19:52:08Z</dcterms:created>
  <dcterms:modified xsi:type="dcterms:W3CDTF">2021-10-11T19:52:08Z</dcterms:modified>
</cp:coreProperties>
</file>