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BELFAST    </w:t>
      </w:r>
      <w:r>
        <w:t xml:space="preserve">   ICEBERG    </w:t>
      </w:r>
      <w:r>
        <w:t xml:space="preserve">   WHITESTARLINE    </w:t>
      </w:r>
      <w:r>
        <w:t xml:space="preserve">   BRUCE ISMAY    </w:t>
      </w:r>
      <w:r>
        <w:t xml:space="preserve">   SHIPYARD    </w:t>
      </w:r>
      <w:r>
        <w:t xml:space="preserve">   TITANIC    </w:t>
      </w:r>
      <w:r>
        <w:t xml:space="preserve">   THOMAS    </w:t>
      </w:r>
      <w:r>
        <w:t xml:space="preserve">   ANDREWS    </w:t>
      </w:r>
      <w:r>
        <w:t xml:space="preserve">   WOLFF    </w:t>
      </w:r>
      <w:r>
        <w:t xml:space="preserve">   HARLAND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Wordsearch</dc:title>
  <dcterms:created xsi:type="dcterms:W3CDTF">2021-10-11T19:52:25Z</dcterms:created>
  <dcterms:modified xsi:type="dcterms:W3CDTF">2021-10-11T19:52:25Z</dcterms:modified>
</cp:coreProperties>
</file>