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 Young Survivors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room on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cranelike arms used for holding up and lowering life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boat that takes passengers and luggage from the dock to a ship anchored in the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lower frame of a 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mixture of brandy or rum with sugar, hot water, and spices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tilting of one ship to one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ships smokestack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rear end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royal mail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towards the ships rear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 Young Survivors Crossword Puzzle</dc:title>
  <dcterms:created xsi:type="dcterms:W3CDTF">2021-10-11T19:52:29Z</dcterms:created>
  <dcterms:modified xsi:type="dcterms:W3CDTF">2021-10-11T19:52:29Z</dcterms:modified>
</cp:coreProperties>
</file>