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was built in what and Wolff, Belfast?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crews quarters were at the what of the the 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owned the Titanic?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Italian word for five which is the number of stops the Titanic Had?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class had the most people survive?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ships first sailing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did  a parlour suite cost?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preform to  someone is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engines get filled up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the Tintanic sailing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Bologna sausage was on the Titanic menu but where is bologna?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</dc:title>
  <dcterms:created xsi:type="dcterms:W3CDTF">2021-10-11T19:52:21Z</dcterms:created>
  <dcterms:modified xsi:type="dcterms:W3CDTF">2021-10-11T19:52:21Z</dcterms:modified>
</cp:coreProperties>
</file>