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anagrams </w:t>
      </w:r>
    </w:p>
    <w:p>
      <w:pPr>
        <w:pStyle w:val="Questions"/>
      </w:pPr>
      <w:r>
        <w:t xml:space="preserve">1. RBLETIRE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RUTTH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CSARHE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FTHOGU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ABDOANEDN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BOODGEY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AIVEL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PEEERST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TLOEASBIF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EENIGN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LEWSERIS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SSEEGAMS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AGYRILN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anagrams </dc:title>
  <dcterms:created xsi:type="dcterms:W3CDTF">2021-10-11T19:53:24Z</dcterms:created>
  <dcterms:modified xsi:type="dcterms:W3CDTF">2021-10-11T19:53:24Z</dcterms:modified>
</cp:coreProperties>
</file>