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and her voyage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ship that eventually came to some survivors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Titanic's captain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"class" with the most amount of deaths?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Titanic was known to be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greatest danger for those left in the water after collision?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Titanic embark?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managing director of the White Star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Titanic sunk in which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the Titanic's underwater remains discovered?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warnings did the Titanic receive about icebergs?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and her voyage</dc:title>
  <dcterms:created xsi:type="dcterms:W3CDTF">2021-10-11T19:52:58Z</dcterms:created>
  <dcterms:modified xsi:type="dcterms:W3CDTF">2021-10-11T19:52:58Z</dcterms:modified>
</cp:coreProperties>
</file>