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Atlantic    </w:t>
      </w:r>
      <w:r>
        <w:t xml:space="preserve">   Captain    </w:t>
      </w:r>
      <w:r>
        <w:t xml:space="preserve">   Cherbourg    </w:t>
      </w:r>
      <w:r>
        <w:t xml:space="preserve">   First Class    </w:t>
      </w:r>
      <w:r>
        <w:t xml:space="preserve">   Life Boats    </w:t>
      </w:r>
      <w:r>
        <w:t xml:space="preserve">   Lifejackets    </w:t>
      </w:r>
      <w:r>
        <w:t xml:space="preserve">   New York    </w:t>
      </w:r>
      <w:r>
        <w:t xml:space="preserve">   Queenstown    </w:t>
      </w:r>
      <w:r>
        <w:t xml:space="preserve">   Second Class    </w:t>
      </w:r>
      <w:r>
        <w:t xml:space="preserve">   Ship    </w:t>
      </w:r>
      <w:r>
        <w:t xml:space="preserve">   Shipwreck    </w:t>
      </w:r>
      <w:r>
        <w:t xml:space="preserve">   Southampton    </w:t>
      </w:r>
      <w:r>
        <w:t xml:space="preserve">   Third Class    </w:t>
      </w:r>
      <w:r>
        <w:t xml:space="preserve">   Titanic    </w:t>
      </w:r>
      <w:r>
        <w:t xml:space="preserve">   Unsinkable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2021-10-11T19:52:14Z</dcterms:created>
  <dcterms:modified xsi:type="dcterms:W3CDTF">2021-10-11T19:52:14Z</dcterms:modified>
</cp:coreProperties>
</file>