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Titanic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first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steamboat that tried to help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father was a missionary in india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prediction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caused the titanic to sink?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great emotion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"unsinkable ship"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seveteen year old boy from philadelphia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company of the ships including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captain of the titanic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occurrence that causes great distress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people that were saved leave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less violent, severe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turned off their radios for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being new,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wireless operator on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writer of Exploring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the white star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horrible, shocking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crossword</dc:title>
  <dcterms:created xsi:type="dcterms:W3CDTF">2021-10-11T19:52:20Z</dcterms:created>
  <dcterms:modified xsi:type="dcterms:W3CDTF">2021-10-11T19:52:20Z</dcterms:modified>
</cp:coreProperties>
</file>