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captain    </w:t>
      </w:r>
      <w:r>
        <w:t xml:space="preserve">   tickets    </w:t>
      </w:r>
      <w:r>
        <w:t xml:space="preserve">   crew    </w:t>
      </w:r>
      <w:r>
        <w:t xml:space="preserve">   music    </w:t>
      </w:r>
      <w:r>
        <w:t xml:space="preserve">   atlantic    </w:t>
      </w:r>
      <w:r>
        <w:t xml:space="preserve">   iceberg    </w:t>
      </w:r>
      <w:r>
        <w:t xml:space="preserve">   passenger    </w:t>
      </w:r>
      <w:r>
        <w:t xml:space="preserve">   carpathia    </w:t>
      </w:r>
      <w:r>
        <w:t xml:space="preserve">   lifeboat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2021-10-11T19:51:23Z</dcterms:created>
  <dcterms:modified xsi:type="dcterms:W3CDTF">2021-10-11T19:51:23Z</dcterms:modified>
</cp:coreProperties>
</file>