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Titanic sank on her ______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Titanic sailing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not enough of these for everyone to get off of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pieces did the Titanic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ship came to help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Titanic was considered un_______.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Titanic run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supposed to get on the lifeboats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captain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remains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company that built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class had the biggest amount of people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leave after finding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2021-10-11T19:52:32Z</dcterms:created>
  <dcterms:modified xsi:type="dcterms:W3CDTF">2021-10-11T19:52:32Z</dcterms:modified>
</cp:coreProperties>
</file>