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Boat propelled by steam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thing you put on when you are in a lifeboat.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the Titanic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Great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huge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caption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Save people in the ocean; It is on every big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sinkable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 that bowls water with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Very, 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boat near the Titanic when the Titanic sank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propel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catastrophe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mouth that starts with the letter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Related to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giant piece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Heading to new world, to this state, which is in New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left of the Titanic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2021-10-11T19:52:34Z</dcterms:created>
  <dcterms:modified xsi:type="dcterms:W3CDTF">2021-10-11T19:52:34Z</dcterms:modified>
</cp:coreProperties>
</file>