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passengers WERE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a loud crack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fancy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the titanic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time did they have before it sank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wide is the titanic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beep beep beep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captian of titanic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class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 puzzle</dc:title>
  <dcterms:created xsi:type="dcterms:W3CDTF">2021-10-11T19:51:48Z</dcterms:created>
  <dcterms:modified xsi:type="dcterms:W3CDTF">2021-10-11T19:51:48Z</dcterms:modified>
</cp:coreProperties>
</file>