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Detailed    </w:t>
      </w:r>
      <w:r>
        <w:t xml:space="preserve">   3rdclass    </w:t>
      </w:r>
      <w:r>
        <w:t xml:space="preserve">   2ndclass    </w:t>
      </w:r>
      <w:r>
        <w:t xml:space="preserve">   1stclass    </w:t>
      </w:r>
      <w:r>
        <w:t xml:space="preserve">   Captain    </w:t>
      </w:r>
      <w:r>
        <w:t xml:space="preserve">   Ship    </w:t>
      </w:r>
      <w:r>
        <w:t xml:space="preserve">   Entertainment    </w:t>
      </w:r>
      <w:r>
        <w:t xml:space="preserve">   NewYork    </w:t>
      </w:r>
      <w:r>
        <w:t xml:space="preserve">   Atlantic    </w:t>
      </w:r>
      <w:r>
        <w:t xml:space="preserve">   Maidenvoyage    </w:t>
      </w:r>
      <w:r>
        <w:t xml:space="preserve">   Gigantic    </w:t>
      </w:r>
      <w:r>
        <w:t xml:space="preserve">   Iceberg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2021-10-11T19:51:57Z</dcterms:created>
  <dcterms:modified xsi:type="dcterms:W3CDTF">2021-10-11T19:51:57Z</dcterms:modified>
</cp:coreProperties>
</file>