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minerals    </w:t>
      </w:r>
      <w:r>
        <w:t xml:space="preserve">   transition metals    </w:t>
      </w:r>
      <w:r>
        <w:t xml:space="preserve">   europe    </w:t>
      </w:r>
      <w:r>
        <w:t xml:space="preserve">   china    </w:t>
      </w:r>
      <w:r>
        <w:t xml:space="preserve">   russia    </w:t>
      </w:r>
      <w:r>
        <w:t xml:space="preserve">   australia    </w:t>
      </w:r>
      <w:r>
        <w:t xml:space="preserve">   rubber    </w:t>
      </w:r>
      <w:r>
        <w:t xml:space="preserve">   paper    </w:t>
      </w:r>
      <w:r>
        <w:t xml:space="preserve">   paint    </w:t>
      </w:r>
      <w:r>
        <w:t xml:space="preserve">   solid    </w:t>
      </w:r>
      <w:r>
        <w:t xml:space="preserve">   south america    </w:t>
      </w:r>
      <w:r>
        <w:t xml:space="preserve">   north america    </w:t>
      </w:r>
      <w:r>
        <w:t xml:space="preserve">   willium gregor    </w:t>
      </w:r>
      <w:r>
        <w:t xml:space="preserve">   titanium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Titanium Word Search</dc:title>
  <dcterms:created xsi:type="dcterms:W3CDTF">2021-10-11T19:51:40Z</dcterms:created>
  <dcterms:modified xsi:type="dcterms:W3CDTF">2021-10-11T19:51:40Z</dcterms:modified>
</cp:coreProperties>
</file>