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Lyza    </w:t>
      </w:r>
      <w:r>
        <w:t xml:space="preserve">   Alexa    </w:t>
      </w:r>
      <w:r>
        <w:t xml:space="preserve">   Karla    </w:t>
      </w:r>
      <w:r>
        <w:t xml:space="preserve">   Jillian    </w:t>
      </w:r>
      <w:r>
        <w:t xml:space="preserve">   Hannah    </w:t>
      </w:r>
      <w:r>
        <w:t xml:space="preserve">   Kaydence    </w:t>
      </w:r>
      <w:r>
        <w:t xml:space="preserve">   Bella    </w:t>
      </w:r>
      <w:r>
        <w:t xml:space="preserve">   Katelyn    </w:t>
      </w:r>
      <w:r>
        <w:t xml:space="preserve">   Caroline    </w:t>
      </w:r>
      <w:r>
        <w:t xml:space="preserve">   Cody    </w:t>
      </w:r>
      <w:r>
        <w:t xml:space="preserve">   Justin    </w:t>
      </w:r>
      <w:r>
        <w:t xml:space="preserve">   Aubri    </w:t>
      </w:r>
      <w:r>
        <w:t xml:space="preserve">   Laura    </w:t>
      </w:r>
      <w:r>
        <w:t xml:space="preserve">   Kennedy    </w:t>
      </w:r>
      <w:r>
        <w:t xml:space="preserve">   Molly    </w:t>
      </w:r>
      <w:r>
        <w:t xml:space="preserve">   Amelia    </w:t>
      </w:r>
      <w:r>
        <w:t xml:space="preserve">   Anna Claire    </w:t>
      </w:r>
      <w:r>
        <w:t xml:space="preserve">   Barry    </w:t>
      </w:r>
      <w:r>
        <w:t xml:space="preserve">   Jesus    </w:t>
      </w:r>
      <w:r>
        <w:t xml:space="preserve">   Callie    </w:t>
      </w:r>
      <w:r>
        <w:t xml:space="preserve">   Gavin    </w:t>
      </w:r>
      <w:r>
        <w:t xml:space="preserve">   Marisol    </w:t>
      </w:r>
      <w:r>
        <w:t xml:space="preserve">   Anthony    </w:t>
      </w:r>
      <w:r>
        <w:t xml:space="preserve">   Jayce    </w:t>
      </w:r>
      <w:r>
        <w:t xml:space="preserve">   Kenderick    </w:t>
      </w:r>
      <w:r>
        <w:t xml:space="preserve">   Thaily    </w:t>
      </w:r>
      <w:r>
        <w:t xml:space="preserve">   Miraya    </w:t>
      </w:r>
      <w:r>
        <w:t xml:space="preserve">   Karley    </w:t>
      </w:r>
      <w:r>
        <w:t xml:space="preserve">   Summer    </w:t>
      </w:r>
      <w:r>
        <w:t xml:space="preserve">   Syreena    </w:t>
      </w:r>
      <w:r>
        <w:t xml:space="preserve">   Drake    </w:t>
      </w:r>
      <w:r>
        <w:t xml:space="preserve">   Gracie    </w:t>
      </w:r>
      <w:r>
        <w:t xml:space="preserve">   Kyle    </w:t>
      </w:r>
      <w:r>
        <w:t xml:space="preserve">   Demetrius    </w:t>
      </w:r>
      <w:r>
        <w:t xml:space="preserve">   Meredith    </w:t>
      </w:r>
      <w:r>
        <w:t xml:space="preserve">   Jocelyn    </w:t>
      </w:r>
      <w:r>
        <w:t xml:space="preserve">   Lexi    </w:t>
      </w:r>
      <w:r>
        <w:t xml:space="preserve">   Andrew    </w:t>
      </w:r>
      <w:r>
        <w:t xml:space="preserve">   Addie    </w:t>
      </w:r>
      <w:r>
        <w:t xml:space="preserve">   Emily    </w:t>
      </w:r>
      <w:r>
        <w:t xml:space="preserve">   Felipe    </w:t>
      </w:r>
      <w:r>
        <w:t xml:space="preserve">   Jesse    </w:t>
      </w:r>
      <w:r>
        <w:t xml:space="preserve">   Asher    </w:t>
      </w:r>
      <w:r>
        <w:t xml:space="preserve">   Ethan    </w:t>
      </w:r>
      <w:r>
        <w:t xml:space="preserve">   Giselle    </w:t>
      </w:r>
      <w:r>
        <w:t xml:space="preserve">   Brennen    </w:t>
      </w:r>
      <w:r>
        <w:t xml:space="preserve">   Alyson    </w:t>
      </w:r>
      <w:r>
        <w:t xml:space="preserve">   Carlos    </w:t>
      </w:r>
      <w:r>
        <w:t xml:space="preserve">   Mark    </w:t>
      </w:r>
      <w:r>
        <w:t xml:space="preserve">   Wyatt    </w:t>
      </w:r>
      <w:r>
        <w:t xml:space="preserve">   Dak    </w:t>
      </w:r>
      <w:r>
        <w:t xml:space="preserve">   Emma    </w:t>
      </w:r>
      <w:r>
        <w:t xml:space="preserve">   Abby    </w:t>
      </w:r>
      <w:r>
        <w:t xml:space="preserve">   Mason    </w:t>
      </w:r>
      <w:r>
        <w:t xml:space="preserve">   Demien    </w:t>
      </w:r>
      <w:r>
        <w:t xml:space="preserve">   Luis    </w:t>
      </w:r>
      <w:r>
        <w:t xml:space="preserve">   Yahilani    </w:t>
      </w:r>
      <w:r>
        <w:t xml:space="preserve">   Laila    </w:t>
      </w:r>
      <w:r>
        <w:t xml:space="preserve">   Zach    </w:t>
      </w:r>
      <w:r>
        <w:t xml:space="preserve">   Jaden    </w:t>
      </w:r>
      <w:r>
        <w:t xml:space="preserve">   Geo    </w:t>
      </w:r>
      <w:r>
        <w:t xml:space="preserve">   Dakota    </w:t>
      </w:r>
      <w:r>
        <w:t xml:space="preserve">   Alex    </w:t>
      </w:r>
      <w:r>
        <w:t xml:space="preserve">   Glenda    </w:t>
      </w:r>
      <w:r>
        <w:t xml:space="preserve">   Ben    </w:t>
      </w:r>
      <w:r>
        <w:t xml:space="preserve">   Darlin    </w:t>
      </w:r>
      <w:r>
        <w:t xml:space="preserve">   Elias    </w:t>
      </w:r>
      <w:r>
        <w:t xml:space="preserve">   Angel    </w:t>
      </w:r>
      <w:r>
        <w:t xml:space="preserve">   Arianna    </w:t>
      </w:r>
      <w:r>
        <w:t xml:space="preserve">   Theo    </w:t>
      </w:r>
      <w:r>
        <w:t xml:space="preserve">   Piper    </w:t>
      </w:r>
      <w:r>
        <w:t xml:space="preserve">   Connor    </w:t>
      </w:r>
      <w:r>
        <w:t xml:space="preserve">   Oscar    </w:t>
      </w:r>
      <w:r>
        <w:t xml:space="preserve">   Dylan    </w:t>
      </w:r>
      <w:r>
        <w:t xml:space="preserve">   Esmi    </w:t>
      </w:r>
      <w:r>
        <w:t xml:space="preserve">   Trevor    </w:t>
      </w:r>
      <w:r>
        <w:t xml:space="preserve">   Walker    </w:t>
      </w:r>
      <w:r>
        <w:t xml:space="preserve">   Nathan    </w:t>
      </w:r>
      <w:r>
        <w:t xml:space="preserve">   Emmanuel    </w:t>
      </w:r>
      <w:r>
        <w:t xml:space="preserve">   Elijah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Titans </dc:title>
  <dcterms:created xsi:type="dcterms:W3CDTF">2021-10-11T19:52:55Z</dcterms:created>
  <dcterms:modified xsi:type="dcterms:W3CDTF">2021-10-11T19:52:55Z</dcterms:modified>
</cp:coreProperties>
</file>