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Camero    </w:t>
      </w:r>
      <w:r>
        <w:t xml:space="preserve">   Inspiration    </w:t>
      </w:r>
      <w:r>
        <w:t xml:space="preserve">   Rev Harris    </w:t>
      </w:r>
      <w:r>
        <w:t xml:space="preserve">   Alexandria    </w:t>
      </w:r>
      <w:r>
        <w:t xml:space="preserve">   Bill Yoast    </w:t>
      </w:r>
      <w:r>
        <w:t xml:space="preserve">   Blocking    </w:t>
      </w:r>
      <w:r>
        <w:t xml:space="preserve">   Captain    </w:t>
      </w:r>
      <w:r>
        <w:t xml:space="preserve">   Car Accident    </w:t>
      </w:r>
      <w:r>
        <w:t xml:space="preserve">   Carol Boone    </w:t>
      </w:r>
      <w:r>
        <w:t xml:space="preserve">   Emma    </w:t>
      </w:r>
      <w:r>
        <w:t xml:space="preserve">   Football    </w:t>
      </w:r>
      <w:r>
        <w:t xml:space="preserve">   Gerry Bertier    </w:t>
      </w:r>
      <w:r>
        <w:t xml:space="preserve">   Gettysburg Virginia    </w:t>
      </w:r>
      <w:r>
        <w:t xml:space="preserve">   Haircut    </w:t>
      </w:r>
      <w:r>
        <w:t xml:space="preserve">   Head Coach    </w:t>
      </w:r>
      <w:r>
        <w:t xml:space="preserve">   Herman Boone    </w:t>
      </w:r>
      <w:r>
        <w:t xml:space="preserve">   Hospital    </w:t>
      </w:r>
      <w:r>
        <w:t xml:space="preserve">   Integration    </w:t>
      </w:r>
      <w:r>
        <w:t xml:space="preserve">   Julius Campbel    </w:t>
      </w:r>
      <w:r>
        <w:t xml:space="preserve">   Line of Scrimmage    </w:t>
      </w:r>
      <w:r>
        <w:t xml:space="preserve">   Lockerroom    </w:t>
      </w:r>
      <w:r>
        <w:t xml:space="preserve">   Louie Lastik    </w:t>
      </w:r>
      <w:r>
        <w:t xml:space="preserve">   Paralysis    </w:t>
      </w:r>
      <w:r>
        <w:t xml:space="preserve">   Perfection    </w:t>
      </w:r>
      <w:r>
        <w:t xml:space="preserve">   Petey Jones    </w:t>
      </w:r>
      <w:r>
        <w:t xml:space="preserve">   Players    </w:t>
      </w:r>
      <w:r>
        <w:t xml:space="preserve">   Quarterback    </w:t>
      </w:r>
      <w:r>
        <w:t xml:space="preserve">   Running Back    </w:t>
      </w:r>
      <w:r>
        <w:t xml:space="preserve">   Sheryl Yoast    </w:t>
      </w:r>
      <w:r>
        <w:t xml:space="preserve">   Sunshine    </w:t>
      </w:r>
      <w:r>
        <w:t xml:space="preserve">   TC Williams HS    </w:t>
      </w:r>
      <w:r>
        <w:t xml:space="preserve">   The Temptations    </w:t>
      </w:r>
      <w:r>
        <w:t xml:space="preserve">   Titans    </w:t>
      </w:r>
      <w:r>
        <w:t xml:space="preserve">   Training Camp    </w:t>
      </w:r>
      <w:r>
        <w:t xml:space="preserve">   Water Break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Titans</dc:title>
  <dcterms:created xsi:type="dcterms:W3CDTF">2021-10-11T19:51:42Z</dcterms:created>
  <dcterms:modified xsi:type="dcterms:W3CDTF">2021-10-11T19:51:42Z</dcterms:modified>
</cp:coreProperties>
</file>