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Titans Baseball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bat    </w:t>
      </w:r>
      <w:r>
        <w:t xml:space="preserve">   catcher    </w:t>
      </w:r>
      <w:r>
        <w:t xml:space="preserve">   centerfielder    </w:t>
      </w:r>
      <w:r>
        <w:t xml:space="preserve">   concentration    </w:t>
      </w:r>
      <w:r>
        <w:t xml:space="preserve">   Confidence    </w:t>
      </w:r>
      <w:r>
        <w:t xml:space="preserve">   firstbaseman    </w:t>
      </w:r>
      <w:r>
        <w:t xml:space="preserve">   focus    </w:t>
      </w:r>
      <w:r>
        <w:t xml:space="preserve">   fun    </w:t>
      </w:r>
      <w:r>
        <w:t xml:space="preserve">   glove    </w:t>
      </w:r>
      <w:r>
        <w:t xml:space="preserve">   hard work    </w:t>
      </w:r>
      <w:r>
        <w:t xml:space="preserve">   helmet    </w:t>
      </w:r>
      <w:r>
        <w:t xml:space="preserve">   leftfielder    </w:t>
      </w:r>
      <w:r>
        <w:t xml:space="preserve">   Pitcher    </w:t>
      </w:r>
      <w:r>
        <w:t xml:space="preserve">   rightfielder    </w:t>
      </w:r>
      <w:r>
        <w:t xml:space="preserve">   secondbaseman    </w:t>
      </w:r>
      <w:r>
        <w:t xml:space="preserve">   shortstop    </w:t>
      </w:r>
      <w:r>
        <w:t xml:space="preserve">   sportsmanship    </w:t>
      </w:r>
      <w:r>
        <w:t xml:space="preserve">   team    </w:t>
      </w:r>
      <w:r>
        <w:t xml:space="preserve">   thirdbaseman    </w:t>
      </w:r>
      <w:r>
        <w:t xml:space="preserve">  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 Baseball Puzzle</dc:title>
  <dcterms:created xsi:type="dcterms:W3CDTF">2021-10-11T19:51:49Z</dcterms:created>
  <dcterms:modified xsi:type="dcterms:W3CDTF">2021-10-11T19:51:49Z</dcterms:modified>
</cp:coreProperties>
</file>