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Titans Curls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hunters    </w:t>
      </w:r>
      <w:r>
        <w:t xml:space="preserve">   apollo    </w:t>
      </w:r>
      <w:r>
        <w:t xml:space="preserve">   artemis    </w:t>
      </w:r>
      <w:r>
        <w:t xml:space="preserve">   grover    </w:t>
      </w:r>
      <w:r>
        <w:t xml:space="preserve">   bianca    </w:t>
      </w:r>
      <w:r>
        <w:t xml:space="preserve">   nico    </w:t>
      </w:r>
      <w:r>
        <w:t xml:space="preserve">   zoe    </w:t>
      </w:r>
      <w:r>
        <w:t xml:space="preserve">   manticore    </w:t>
      </w:r>
      <w:r>
        <w:t xml:space="preserve">   blackjack    </w:t>
      </w:r>
      <w:r>
        <w:t xml:space="preserve">   riptide    </w:t>
      </w:r>
      <w:r>
        <w:t xml:space="preserve">   sword    </w:t>
      </w:r>
      <w:r>
        <w:t xml:space="preserve">   dionysus    </w:t>
      </w:r>
      <w:r>
        <w:t xml:space="preserve">   chiron    </w:t>
      </w:r>
      <w:r>
        <w:t xml:space="preserve">   chronos    </w:t>
      </w:r>
      <w:r>
        <w:t xml:space="preserve">   percy jackson    </w:t>
      </w:r>
      <w:r>
        <w:t xml:space="preserve">   thalia    </w:t>
      </w:r>
      <w:r>
        <w:t xml:space="preserve">   annabeth    </w:t>
      </w:r>
      <w:r>
        <w:t xml:space="preserve">   titans curls    </w:t>
      </w:r>
      <w:r>
        <w:t xml:space="preserve">   titans    </w:t>
      </w:r>
      <w:r>
        <w:t xml:space="preserve">   halfblood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 Curls</dc:title>
  <dcterms:created xsi:type="dcterms:W3CDTF">2021-10-11T19:52:19Z</dcterms:created>
  <dcterms:modified xsi:type="dcterms:W3CDTF">2021-10-11T19:52:19Z</dcterms:modified>
</cp:coreProperties>
</file>