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Titan's Curse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monster is Dr.Thorn?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used to be Percy's friend, but now is an enemy?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went missing after the battle with Dr. Thorn?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the name of Percy's Pegasus?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Titan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 of the Hunters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 am the 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appeared in the capture the flag game?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Titan's Curse</dc:title>
  <dcterms:created xsi:type="dcterms:W3CDTF">2021-10-11T19:51:48Z</dcterms:created>
  <dcterms:modified xsi:type="dcterms:W3CDTF">2021-10-11T19:51:48Z</dcterms:modified>
</cp:coreProperties>
</file>