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Titans, Gods, and Demigods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Titan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Offspring of gods and mortals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Hero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of the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of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 bathed in the river Styx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oceans and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the first Olympian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Titans, Gods, and Demigods</dc:title>
  <dcterms:created xsi:type="dcterms:W3CDTF">2021-10-11T19:52:04Z</dcterms:created>
  <dcterms:modified xsi:type="dcterms:W3CDTF">2021-10-11T19:52:04Z</dcterms:modified>
</cp:coreProperties>
</file>