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Titan's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Titaness of natural law and fairness. Mother (with Zeus) of the Fates and the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means "bright" of "prophetic." Married to Koios; grandmother of Apollo and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Zeus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means "flow" or "ease." Titaness of motherhood. Mother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pit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seas. Came from 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Titan of time. Youngest of titans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Titan of the North; married to Phoebe; grandfather of Apollo and Artemis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Titan of the west. The Piercer. Father of Atlas and Prometheus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Memory and language. Mother (with Zeus) of the Muses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Titan of the east. Married to Theia; father of sun, moon, and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Titan of the South. The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Titan of encircling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Titaness of sight. Married to Hyperion; mother of the sun, moon, and dawn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before anything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Titaness of fresh water. Married to Oceanus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Titan's Review</dc:title>
  <dcterms:created xsi:type="dcterms:W3CDTF">2021-10-11T19:52:12Z</dcterms:created>
  <dcterms:modified xsi:type="dcterms:W3CDTF">2021-10-11T19:52:12Z</dcterms:modified>
</cp:coreProperties>
</file>