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Titans and H.I.V.E.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man with lots of gadgets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blasts mean bad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Cyclops member of the H.I.V.E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Least powerful member of the teen titans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Vegetarian Titan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in more than one place at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Alien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says " booyah! "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Demon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Strongest member of the H.I.V.E.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Titans and H.I.V.E.</dc:title>
  <dcterms:created xsi:type="dcterms:W3CDTF">2021-11-14T03:42:59Z</dcterms:created>
  <dcterms:modified xsi:type="dcterms:W3CDTF">2021-11-14T03:42:59Z</dcterms:modified>
</cp:coreProperties>
</file>